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776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Жидких Дмитрия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371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п.4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Жидких Д.А.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371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п.4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371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>кой об отсутстви</w:t>
      </w:r>
      <w:r>
        <w:rPr>
          <w:rFonts w:ascii="Times New Roman" w:eastAsia="Times New Roman" w:hAnsi="Times New Roman" w:cs="Times New Roman"/>
        </w:rPr>
        <w:t>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Жидких Дмитрия Алексеевича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восемь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</w:t>
      </w:r>
      <w:r>
        <w:rPr>
          <w:rFonts w:ascii="Times New Roman" w:eastAsia="Times New Roman" w:hAnsi="Times New Roman" w:cs="Times New Roman"/>
        </w:rPr>
        <w:t>371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0319085400000000010713</w:t>
      </w:r>
      <w:r>
        <w:rPr>
          <w:rFonts w:ascii="Times New Roman" w:eastAsia="Times New Roman" w:hAnsi="Times New Roman" w:cs="Times New Roman"/>
        </w:rPr>
        <w:t>003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